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马克思主义哲学原理自学考试复习练习资料</w:t>
      </w:r>
    </w:p>
    <w:p>
      <w:r>
        <w:rPr>
          <w:rFonts w:ascii="宋体" w:hAnsi="宋体" w:eastAsia="宋体"/>
          <w:sz w:val="24"/>
        </w:rPr>
        <w:t>中国人民大学哲学系《马克思主义哲学原理自学考试复习练习资料》编写组编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马克思主义哲学原理自学考试复习练习资料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中国人民大学哲学系《马克思主义哲学原理自学考试复习练习资料》编写组编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马克思主义哲学(学科: 高等教育 学科: 自学参考资料)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本书出售、求购地址：https://www.jiaokey.com/book/detail/11430307.html</w:t>
      </w:r>
    </w:p>
    <w:p>
      <w:r>
        <w:t>更多相关图书推荐：https://www.jiaokey.com</w:t>
      </w:r>
    </w:p>
    <w:p>
      <w:r>
        <w:t>中国人民大学哲学系《马克思主义哲学原理自学考试复习练习资料》编写组编 其他作品：https://www.jiaokey.com/tag/中国人民大学哲学系《马克思主义哲学原理自学考试复习练习资料》编写组编.html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关键词搜索：https://www.jiaokey.com/tag/马克思主义哲学(学科: 高等教育 学科: 自学参考资料).html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