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书名：马克思主义哲学题库  标准化考试1500题解</w:t>
      </w:r>
    </w:p>
    <w:p>
      <w:r>
        <w:t>作者：霍树生，王秀阁主编；王致钦，范家鄂，臧英彬副主编</w:t>
      </w:r>
    </w:p>
    <w:p>
      <w:r>
        <w:t>出版社：天津：天津教育出版社</w:t>
      </w:r>
    </w:p>
    <w:p>
      <w:r>
        <w:t>出版日期：1991.08</w:t>
      </w:r>
    </w:p>
    <w:p>
      <w:r>
        <w:t>总页数：310</w:t>
      </w:r>
    </w:p>
    <w:p>
      <w:r>
        <w:t>更多请访问教客网: www.jiaokey.com</w:t>
      </w:r>
    </w:p>
    <w:p>
      <w:r>
        <w:t>马克思主义哲学题库  标准化考试1500题解 评论地址：https://www.jiaokey.com/book/detail/11430289.html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