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第5卷  电影文学剧本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马烽文集  第5卷  电影文学剧本 评论地址：https://www.jiaokey.com/book/detail/11430282.html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