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书名：罗斯福与丘吉尔</w:t>
      </w:r>
    </w:p>
    <w:p>
      <w:r>
        <w:t>作者：（美）乔恩·米查姆（Jon Meacham）著；康怡，凌丽君，韩长青译</w:t>
      </w:r>
    </w:p>
    <w:p>
      <w:r>
        <w:t>出版社：北京：中信出版社</w:t>
      </w:r>
    </w:p>
    <w:p>
      <w:r>
        <w:t>出版日期：2005</w:t>
      </w:r>
    </w:p>
    <w:p>
      <w:r>
        <w:t>总页数：327</w:t>
      </w:r>
    </w:p>
    <w:p>
      <w:r>
        <w:t>更多请访问教客网: www.jiaokey.com</w:t>
      </w:r>
    </w:p>
    <w:p>
      <w:r>
        <w:t>罗斯福与丘吉尔 评论地址：https://www.jiaokey.com/book/detail/11430278.html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