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金莲记评注</w:t>
      </w:r>
    </w:p>
    <w:p>
      <w:r>
        <w:rPr>
          <w:rFonts w:ascii="宋体" w:hAnsi="宋体" w:eastAsia="宋体"/>
          <w:sz w:val="24"/>
        </w:rPr>
        <w:t>（明）陈汝元著；黄崇浩评注；（明）谢谠著；李蹊，谭莉芳评注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金莲记评注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（明）陈汝元著；黄崇浩评注；（明）谢谠著；李蹊，谭莉芳评注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本书出售、求购地址：https://www.jiaokey.com/book/detail/11430227.html</w:t>
      </w:r>
    </w:p>
    <w:p>
      <w:r>
        <w:t>更多相关图书推荐：https://www.jiaokey.com</w:t>
      </w:r>
    </w:p>
    <w:p>
      <w:r>
        <w:t>（明）陈汝元著；黄崇浩评注；（明）谢谠著；李蹊，谭莉芳评注 其他作品：https://www.jiaokey.com/tag/（明）陈汝元著；黄崇浩评注；（明）谢谠著；李蹊，谭莉芳评注.html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关键词搜索：https://www.jiaokey.com/tag/金莲记评注.html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