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运甓记评注</w:t>
      </w:r>
    </w:p>
    <w:p>
      <w:r>
        <w:rPr>
          <w:rFonts w:ascii="宋体" w:hAnsi="宋体" w:eastAsia="宋体"/>
          <w:sz w:val="24"/>
        </w:rPr>
        <w:t>（明）吾邱瑞著；李强评注；（明）叶宪祖著；詹怡萍评注，（明）梅鼎祚著；陈桂声评注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运甓记评注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（明）吾邱瑞著；李强评注；（明）叶宪祖著；詹怡萍评注，（明）梅鼎祚著；陈桂声评注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本书出售、求购地址：https://www.jiaokey.com/book/detail/11430225.html</w:t>
      </w:r>
    </w:p>
    <w:p>
      <w:r>
        <w:t>更多相关图书推荐：https://www.jiaokey.com</w:t>
      </w:r>
    </w:p>
    <w:p>
      <w:r>
        <w:t>（明）吾邱瑞著；李强评注；（明）叶宪祖著；詹怡萍评注，（明）梅鼎祚著；陈桂声评注 其他作品：https://www.jiaokey.com/tag/（明）吾邱瑞著；李强评注；（明）叶宪祖著；詹怡萍评注，（明）梅鼎祚著；陈桂声评注.html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关键词搜索：https://www.jiaokey.com/tag/运甓记评注.html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