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  1</w:t>
      </w:r>
    </w:p>
    <w:p>
      <w:r>
        <w:t>作者：刘天礼，孙鹏编配</w:t>
      </w:r>
    </w:p>
    <w:p>
      <w:r>
        <w:t>出版社：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流行吉他  1 评论地址：https://www.jiaokey.com/book/detail/11430200.html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