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书名：刘若英与孙燕姿吉他弹唱  珍藏版</w:t>
      </w:r>
    </w:p>
    <w:p>
      <w:r>
        <w:t>作者:孙太泉</w:t>
      </w:r>
    </w:p>
    <w:p>
      <w:r>
        <w:t>出版社:广州：广州音像出版社</w:t>
      </w:r>
    </w:p>
    <w:p>
      <w:r>
        <w:t>出版日期：2004.08</w:t>
      </w:r>
    </w:p>
    <w:p>
      <w:r>
        <w:t>总页数：154</w:t>
      </w:r>
    </w:p>
    <w:p>
      <w:r>
        <w:t>更多请访问教客网:www.jiaokey.com</w:t>
      </w:r>
    </w:p>
    <w:p>
      <w:r>
        <w:t>刘若英与孙燕姿吉他弹唱  珍藏版评论地址：https://www.jiaokey.com/book/detail/11430192.html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