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书名：理论与现实  马克思主义哲学学习提要</w:t>
      </w:r>
    </w:p>
    <w:p>
      <w:r>
        <w:t>作者:龚明金主编</w:t>
      </w:r>
    </w:p>
    <w:p>
      <w:r>
        <w:t>出版社:长沙：湖南师范大学出版社</w:t>
      </w:r>
    </w:p>
    <w:p>
      <w:r>
        <w:t>出版日期：1990.09</w:t>
      </w:r>
    </w:p>
    <w:p>
      <w:r>
        <w:t>总页数：231</w:t>
      </w:r>
    </w:p>
    <w:p>
      <w:r>
        <w:t>更多请访问教客网:www.jiaokey.com</w:t>
      </w:r>
    </w:p>
    <w:p>
      <w:r>
        <w:t>理论与现实  马克思主义哲学学习提要评论地址：https://www.jiaokey.com/book/detail/11430146.html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