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书名：李贽论丛  “‘中国李贽研究学会筹委会’成立大会暨学术研讨会”论文集</w:t>
      </w:r>
    </w:p>
    <w:p>
      <w:r>
        <w:t>作者：张建业主编</w:t>
      </w:r>
    </w:p>
    <w:p>
      <w:r>
        <w:t>出版社：北京：北京燕山出版社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李贽论丛  “‘中国李贽研究学会筹委会’成立大会暨学术研讨会”论文集 评论地址：https://www.jiaokey.com/book/detail/11430140.html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