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楞伽经详解  第9辑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楞伽经详解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本书出售、求购地址：https://www.jiaokey.com/book/detail/11430115.html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关键词搜索：https://www.jiaokey.com/tag/楞伽经详解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