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老马咏叹调续调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老马咏叹调续调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本书出售、求购地址：https://www.jiaokey.com/book/detail/11430104.html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关键词搜索：https://www.jiaokey.com/tag/老马咏叹调续调.html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