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快乐就是免疫力  幸福生活的101个配方</w:t>
      </w:r>
    </w:p>
    <w:p>
      <w:r>
        <w:rPr>
          <w:rFonts w:ascii="宋体" w:hAnsi="宋体" w:eastAsia="宋体"/>
          <w:sz w:val="24"/>
        </w:rPr>
        <w:t>（美）厄尼·J. 泽林斯基（Ernie J. Zelinski）著；史强译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快乐就是免疫力  幸福生活的101个配方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（美）厄尼·J. 泽林斯基（Ernie J. Zelinski）著；史强译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本书出售、求购地址：https://www.jiaokey.com/book/detail/11430081.html</w:t>
      </w:r>
    </w:p>
    <w:p>
      <w:r>
        <w:t>更多相关图书推荐：https://www.jiaokey.com</w:t>
      </w:r>
    </w:p>
    <w:p>
      <w:r>
        <w:t>（美）厄尼·J. 泽林斯基（Ernie J. Zelinski）著；史强译 其他作品：https://www.jiaokey.com/tag/（美）厄尼·J. 泽林斯基（Ernie J. Zelinski）著；史强译.html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关键词搜索：https://www.jiaokey.com/tag/快乐就是免疫力  幸福生活的101个配方.html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