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书名：康有为早期遗稿述评</w:t>
      </w:r>
    </w:p>
    <w:p>
      <w:r>
        <w:t>作者：黄明同等编著</w:t>
      </w:r>
    </w:p>
    <w:p>
      <w:r>
        <w:t>出版社：广州：中山大学出版社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康有为早期遗稿述评 评论地址：https://www.jiaokey.com/book/detail/11430047.html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