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书名：九阴真经  为人处世的九大手段</w:t>
      </w:r>
    </w:p>
    <w:p>
      <w:r>
        <w:t>作者：赵丁编著</w:t>
      </w:r>
    </w:p>
    <w:p>
      <w:r>
        <w:t>出版社：北京:地震出版社,2005.07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九阴真经  为人处世的九大手段 评论地址：https://www.jiaokey.com/book/detail/11430015.html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