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静园夜语  哲学随思录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静园夜语  哲学随思录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本书出售、求购地址：https://www.jiaokey.com/book/detail/11430010.html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关键词搜索：https://www.jiaokey.com/tag/静园夜语  哲学随思录.html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