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竟陵派钟惺谭元春选集</w:t>
      </w:r>
    </w:p>
    <w:p>
      <w:r>
        <w:rPr>
          <w:rFonts w:ascii="宋体" w:hAnsi="宋体" w:eastAsia="宋体"/>
          <w:sz w:val="24"/>
        </w:rPr>
        <w:t>（明）钟惺，（明）谭元春著；吴调公主编；王骧，祝诚选注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竟陵派钟惺谭元春选集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（明）钟惺，（明）谭元春著；吴调公主编；王骧，祝诚选注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年代: 明代 学科: 选集) 竟陵派(学科: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本书出售、求购地址：https://www.jiaokey.com/book/detail/11430009.html</w:t>
      </w:r>
    </w:p>
    <w:p>
      <w:r>
        <w:t>更多相关图书推荐：https://www.jiaokey.com</w:t>
      </w:r>
    </w:p>
    <w:p>
      <w:r>
        <w:t>（明）钟惺，（明）谭元春著；吴调公主编；王骧，祝诚选注 其他作品：https://www.jiaokey.com/tag/（明）钟惺，（明）谭元春著；吴调公主编；王骧，祝诚选注.html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关键词搜索：https://www.jiaokey.com/tag/古典文学(学科: 作品 地点: 中国 年代: 明代 学科: 选集) 竟陵派(学科: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