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精神隧道  上  侏儒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精神隧道  上  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本书出售、求购地址：https://www.jiaokey.com/book/detail/11430004.html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