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精神隧道  下  心界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精神隧道  下  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本书出售、求购地址：https://www.jiaokey.com/book/detail/11430002.html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关键词搜索：https://www.jiaokey.com/tag/精神隧道  下  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