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教子18例：日本社会教育家经验谈</w:t>
      </w:r>
    </w:p>
    <w:p>
      <w:r>
        <w:rPr>
          <w:rFonts w:ascii="宋体" w:hAnsi="宋体" w:eastAsia="宋体"/>
          <w:sz w:val="24"/>
        </w:rPr>
        <w:t>（日）井协野部子著；李素梅，刘军生编译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1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13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教子18例：日本社会教育家经验谈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（日）井协野部子著；李素梅，刘军生编译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家庭教育:儿童教育-儿童教育:家庭教育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本书出售、求购地址：https://www.jiaokey.com/book/detail/11429957.html</w:t>
      </w:r>
    </w:p>
    <w:p>
      <w:r>
        <w:t>更多相关图书推荐：https://www.jiaokey.com</w:t>
      </w:r>
    </w:p>
    <w:p>
      <w:r>
        <w:t>（日）井协野部子著；李素梅，刘军生编译 其他作品：https://www.jiaokey.com/tag/（日）井协野部子著；李素梅，刘军生编译.html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关键词搜索：https://www.jiaokey.com/tag/家庭教育:儿童教育-儿童教育:家庭教育.html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