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书名：象棋陷阱速胜法  故布疑阵  出奇制胜</w:t>
      </w:r>
    </w:p>
    <w:p>
      <w:r>
        <w:t>作者：黄少龙编著</w:t>
      </w:r>
    </w:p>
    <w:p>
      <w:r>
        <w:t>出版社：北京:北京体育大学出版社,2005.08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象棋陷阱速胜法  故布疑阵  出奇制胜 评论地址：https://www.jiaokey.com/book/detail/11429945.html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