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剑桥美国文学史  第7卷4  散文作品  1940年-1990年</w:t>
      </w:r>
    </w:p>
    <w:p>
      <w:r>
        <w:rPr>
          <w:rFonts w:ascii="宋体" w:hAnsi="宋体" w:eastAsia="宋体"/>
          <w:sz w:val="24"/>
        </w:rPr>
        <w:t>（美）萨克文·伯科维奇（Sacvan Bercovitch）主编；孙宏主译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剑桥美国文学史  第7卷4  散文作品  1940年-1990年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（美）萨克文·伯科维奇（Sacvan Bercovitch）主编；孙宏主译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本书出售、求购地址：https://www.jiaokey.com/book/detail/11429939.html</w:t>
      </w:r>
    </w:p>
    <w:p>
      <w:r>
        <w:t>更多相关图书推荐：https://www.jiaokey.com</w:t>
      </w:r>
    </w:p>
    <w:p>
      <w:r>
        <w:t>（美）萨克文·伯科维奇（Sacvan Bercovitch）主编；孙宏主译 其他作品：https://www.jiaokey.com/tag/（美）萨克文·伯科维奇（Sacvan Bercovitch）主编；孙宏主译.html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关键词搜索：https://www.jiaokey.com/tag/剑桥美国文学史  第7卷4  散文作品  1940年-1990年.html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