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寂寞中的独体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寂寞中的独体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关键词搜索：https://www.jiaokey.com/tag/寂寞中的独体.html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