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集腋成裘  知识快餐  第1册  政治篇  道德修养篇  军事篇  人物篇</w:t>
      </w:r>
    </w:p>
    <w:p>
      <w:r>
        <w:rPr>
          <w:rFonts w:ascii="宋体" w:hAnsi="宋体" w:eastAsia="宋体"/>
          <w:sz w:val="24"/>
        </w:rPr>
        <w:t>覃光明选编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集腋成裘  知识快餐  第1册  政治篇  道德修养篇  军事篇  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覃光明选编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本书出售、求购地址：https://www.jiaokey.com/book/detail/11429911.html</w:t>
      </w:r>
    </w:p>
    <w:p>
      <w:r>
        <w:t>更多相关图书推荐：https://www.jiaokey.com</w:t>
      </w:r>
    </w:p>
    <w:p>
      <w:r>
        <w:t>覃光明选编 其他作品：https://www.jiaokey.com/tag/覃光明选编.html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关键词搜索：https://www.jiaokey.com/tag/集腋成裘  知识快餐  第1册  政治篇  道德修养篇  军事篇  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