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集腋成裘  知识快餐  第5册  词语篇  中外名言篇</w:t>
      </w:r>
    </w:p>
    <w:p>
      <w:r>
        <w:rPr>
          <w:rFonts w:ascii="宋体" w:hAnsi="宋体" w:eastAsia="宋体"/>
          <w:sz w:val="24"/>
        </w:rPr>
        <w:t>覃光明选编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集腋成裘  知识快餐  第5册  词语篇  中外名言篇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本书出售、求购地址：https://www.jiaokey.com/book/detail/11429910.html</w:t>
      </w:r>
    </w:p>
    <w:p>
      <w:r>
        <w:t>更多相关图书推荐：https://www.jiaokey.com</w:t>
      </w:r>
    </w:p>
    <w:p>
      <w:r>
        <w:t>覃光明选编 其他作品：https://www.jiaokey.com/tag/覃光明选编.html</w:t>
      </w:r>
    </w:p>
    <w:p>
      <w:r>
        <w:t>北京:人民交通出版社,1998.08 出版图书：https://www.jiaokey.com/tag/北京:人民交通出版社,1998.08.html</w:t>
      </w:r>
    </w:p>
    <w:p>
      <w:r>
        <w:t>关键词搜索：https://www.jiaokey.com/tag/科学知识(学科:普及读物).html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