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书名：极品名枪  特种作战用枪</w:t>
      </w:r>
    </w:p>
    <w:p>
      <w:r>
        <w:t>作者：宗云青，沈文杓主编</w:t>
      </w:r>
    </w:p>
    <w:p>
      <w:r>
        <w:t>出版社：北京：海潮出版社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极品名枪  特种作战用枪 评论地址：https://www.jiaokey.com/book/detail/11429906.html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