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书名：活力女士保健10要素</w:t>
      </w:r>
    </w:p>
    <w:p>
      <w:r>
        <w:t>作者：孟宪武著</w:t>
      </w:r>
    </w:p>
    <w:p>
      <w:r>
        <w:t>出版社：上海：上海远东出版社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活力女士保健10要素 评论地址：https://www.jiaokey.com/book/detail/11429889.html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