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书名：辉煌的青春梦  知青生活纪实</w:t>
      </w:r>
    </w:p>
    <w:p>
      <w:r>
        <w:t>作者：黄尧，蒋巍等著；石舟编</w:t>
      </w:r>
    </w:p>
    <w:p>
      <w:r>
        <w:t>出版社：长沙：湖南文艺出版社</w:t>
      </w:r>
    </w:p>
    <w:p>
      <w:r>
        <w:t>出版日期：1990.10</w:t>
      </w:r>
    </w:p>
    <w:p>
      <w:r>
        <w:t>总页数：349</w:t>
      </w:r>
    </w:p>
    <w:p>
      <w:r>
        <w:t>更多请访问教客网: www.jiaokey.com</w:t>
      </w:r>
    </w:p>
    <w:p>
      <w:r>
        <w:t>辉煌的青春梦  知青生活纪实 评论地址：https://www.jiaokey.com/book/detail/11429878.html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