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黄岩诉讼档案及调查报告  传统与现实之间-寻法下乡  上  黄岩诉讼档案</w:t>
      </w:r>
    </w:p>
    <w:p>
      <w:r>
        <w:rPr>
          <w:rFonts w:ascii="宋体" w:hAnsi="宋体" w:eastAsia="宋体"/>
          <w:sz w:val="24"/>
        </w:rPr>
        <w:t>田涛，许传玺，王宏治主编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黄岩诉讼档案及调查报告  传统与现实之间-寻法下乡  上  黄岩诉讼档案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田涛，许传玺，王宏治主编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本书出售、求购地址：https://www.jiaokey.com/book/detail/11429873.html</w:t>
      </w:r>
    </w:p>
    <w:p>
      <w:r>
        <w:t>更多相关图书推荐：https://www.jiaokey.com</w:t>
      </w:r>
    </w:p>
    <w:p>
      <w:r>
        <w:t>田涛，许传玺，王宏治主编 其他作品：https://www.jiaokey.com/tag/田涛，许传玺，王宏治主编.html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关键词搜索：https://www.jiaokey.com/tag/黄岩诉讼档案及调查报告  传统与现实之间-寻法下乡  上  黄岩诉讼档案.html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