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书名：唤醒中国  国民革命中的政治、文化与阶级</w:t>
      </w:r>
    </w:p>
    <w:p>
      <w:r>
        <w:t>作者：（澳）费约翰（John Fitzgerald）著；李恭忠等译</w:t>
      </w:r>
    </w:p>
    <w:p>
      <w:r>
        <w:t>出版社：北京：生活·读书·新知三联书店</w:t>
      </w:r>
    </w:p>
    <w:p>
      <w:r>
        <w:t>出版日期：2004.10</w:t>
      </w:r>
    </w:p>
    <w:p>
      <w:r>
        <w:t>总页数：588</w:t>
      </w:r>
    </w:p>
    <w:p>
      <w:r>
        <w:t>更多请访问教客网: www.jiaokey.com</w:t>
      </w:r>
    </w:p>
    <w:p>
      <w:r>
        <w:t>唤醒中国  国民革命中的政治、文化与阶级 评论地址：https://www.jiaokey.com/book/detail/11429858.html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