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华主席来到都江堰  工农兵演唱  第6辑</w:t>
      </w:r>
    </w:p>
    <w:p>
      <w:r>
        <w:rPr>
          <w:rFonts w:ascii="宋体" w:hAnsi="宋体" w:eastAsia="宋体"/>
          <w:sz w:val="24"/>
        </w:rPr>
        <w:t>温江地区文教局创作组编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华主席来到都江堰  工农兵演唱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温江地区文教局创作组编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本书出售、求购地址：https://www.jiaokey.com/book/detail/11429846.html</w:t>
      </w:r>
    </w:p>
    <w:p>
      <w:r>
        <w:t>更多相关图书推荐：https://www.jiaokey.com</w:t>
      </w:r>
    </w:p>
    <w:p>
      <w:r>
        <w:t>温江地区文教局创作组编 其他作品：https://www.jiaokey.com/tag/温江地区文教局创作组编.html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关键词搜索：https://www.jiaokey.com/tag/华主席来到都江堰  工农兵演唱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