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护宪和平主义的轨迹  以日本社会党为视角</w:t>
      </w:r>
    </w:p>
    <w:p>
      <w:r>
        <w:rPr>
          <w:rFonts w:ascii="宋体" w:hAnsi="宋体" w:eastAsia="宋体"/>
          <w:sz w:val="24"/>
        </w:rPr>
        <w:t>华桂萍著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护宪和平主义的轨迹  以日本社会党为视角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本书出售、求购地址：https://www.jiaokey.com/book/detail/11429829.html</w:t>
      </w:r>
    </w:p>
    <w:p>
      <w:r>
        <w:t>更多相关图书推荐：https://www.jiaokey.com</w:t>
      </w:r>
    </w:p>
    <w:p>
      <w:r>
        <w:t>华桂萍著 其他作品：https://www.jiaokey.com/tag/华桂萍著.html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关键词搜索：https://www.jiaokey.com/tag/护宪和平主义的轨迹  以日本社会党为视角.html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