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书名：后冷战时代的和平  一种经济、政治和文化分析</w:t>
      </w:r>
    </w:p>
    <w:p>
      <w:r>
        <w:t>作者：常欣欣著</w:t>
      </w:r>
    </w:p>
    <w:p>
      <w:r>
        <w:t>出版社：天津：天津教育出版社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后冷战时代的和平  一种经济、政治和文化分析 评论地址：https://www.jiaokey.com/book/detail/11429822.html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