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书名：红太阳光辉永照辽宁  回忆伟大领袖和导师毛主席1958年视察我省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出版日期：1977.09</w:t>
      </w:r>
    </w:p>
    <w:p>
      <w:r>
        <w:t>总页数：22</w:t>
      </w:r>
    </w:p>
    <w:p>
      <w:r>
        <w:t>更多请访问教客网: www.jiaokey.com</w:t>
      </w:r>
    </w:p>
    <w:p>
      <w:r>
        <w:t>红太阳光辉永照辽宁  回忆伟大领袖和导师毛主席1958年视察我省 评论地址：https://www.jiaokey.com/book/detail/11429819.html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