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孤筏重洋</w:t>
      </w:r>
    </w:p>
    <w:p>
      <w:r>
        <w:rPr>
          <w:rFonts w:ascii="宋体" w:hAnsi="宋体" w:eastAsia="宋体"/>
          <w:sz w:val="24"/>
        </w:rPr>
        <w:t>（挪）托尔·海尔达尔（Thor Heyeroahl）著；朱启平译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孤筏重洋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（挪）托尔·海尔达尔（Thor Heyeroahl）著；朱启平译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本书出售、求购地址：https://www.jiaokey.com/book/detail/11429663.html</w:t>
      </w:r>
    </w:p>
    <w:p>
      <w:r>
        <w:t>更多相关图书推荐：https://www.jiaokey.com</w:t>
      </w:r>
    </w:p>
    <w:p>
      <w:r>
        <w:t>（挪）托尔·海尔达尔（Thor Heyeroahl）著；朱启平译 其他作品：https://www.jiaokey.com/tag/（挪）托尔·海尔达尔（Thor Heyeroahl）著；朱启平译.html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关键词搜索：https://www.jiaokey.com/tag/孤筏重洋.html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