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书名：勾手指  男生女生时尚脱口秀</w:t>
      </w:r>
    </w:p>
    <w:p>
      <w:r>
        <w:t>作者：张永军，徐春娟著；彭海波绘图</w:t>
      </w:r>
    </w:p>
    <w:p>
      <w:r>
        <w:t>出版社：北京：中国城市出版社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勾手指  男生女生时尚脱口秀 评论地址：https://www.jiaokey.com/book/detail/11429660.html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