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书名：跟我游  湖北双休假日自助旅游指南</w:t>
      </w:r>
    </w:p>
    <w:p>
      <w:r>
        <w:t>作者：李志飞，许纯玲主编</w:t>
      </w:r>
    </w:p>
    <w:p>
      <w:r>
        <w:t>出版社：武汉：武汉测绘科技大学出版社</w:t>
      </w:r>
    </w:p>
    <w:p>
      <w:r>
        <w:t>出版日期：2001.01</w:t>
      </w:r>
    </w:p>
    <w:p>
      <w:r>
        <w:t>总页数：216</w:t>
      </w:r>
    </w:p>
    <w:p>
      <w:r>
        <w:t>更多请访问教客网: www.jiaokey.com</w:t>
      </w:r>
    </w:p>
    <w:p>
      <w:r>
        <w:t>跟我游  湖北双休假日自助旅游指南 评论地址：https://www.jiaokey.com/book/detail/11429642.html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