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高考英语模拟题及解答</w:t>
      </w:r>
    </w:p>
    <w:p>
      <w:r>
        <w:rPr>
          <w:rFonts w:ascii="宋体" w:hAnsi="宋体" w:eastAsia="宋体"/>
          <w:sz w:val="24"/>
        </w:rPr>
        <w:t>龚协和等编著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高考英语模拟题及解答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英语-入学考试,高等学校 入学考试,高等学校-英语 英语-高中-解题 高中-英语-解题 解题-英语-高中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本书出售、求购地址：https://www.jiaokey.com/book/detail/11429620.html</w:t>
      </w:r>
    </w:p>
    <w:p>
      <w:r>
        <w:t>更多相关图书推荐：https://www.jiaokey.com</w:t>
      </w:r>
    </w:p>
    <w:p>
      <w:r>
        <w:t>龚协和等编著 其他作品：https://www.jiaokey.com/tag/龚协和等编著.html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关键词搜索：https://www.jiaokey.com/tag/英语-入学考试,高等学校 入学考试,高等学校-英语 英语-高中-解题 高中-英语-解题 解题-英语-高中.html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