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感性的荒野  寻找人的存在根基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感性的荒野  寻找人的存在根基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本书出售、求购地址：https://www.jiaokey.com/book/detail/11429562.html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