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与毛泽东接触的国际抗日友人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与毛泽东接触的国际抗日友人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本书出售、求购地址：https://www.jiaokey.com/book/detail/11429561.html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关键词搜索：https://www.jiaokey.com/tag/感动中国  与毛泽东接触的国际抗日友人.html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