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书名：复活的圣火  俄罗斯文学大师开禁文选</w:t>
      </w:r>
    </w:p>
    <w:p>
      <w:r>
        <w:t>作者：（俄）尼古拉·古米廖夫等著；王守仁编选；乌兰汗等译</w:t>
      </w:r>
    </w:p>
    <w:p>
      <w:r>
        <w:t>出版社：广州：广州出版社</w:t>
      </w:r>
    </w:p>
    <w:p>
      <w:r>
        <w:t>出版日期：1996</w:t>
      </w:r>
    </w:p>
    <w:p>
      <w:r>
        <w:t>总页数：398</w:t>
      </w:r>
    </w:p>
    <w:p>
      <w:r>
        <w:t>更多请访问教客网: www.jiaokey.com</w:t>
      </w:r>
    </w:p>
    <w:p>
      <w:r>
        <w:t>复活的圣火  俄罗斯文学大师开禁文选 评论地址：https://www.jiaokey.com/book/detail/11429545.html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