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弗洛伊德文集  7  达·芬奇对童年的回忆</w:t>
      </w:r>
    </w:p>
    <w:p>
      <w:r>
        <w:rPr>
          <w:rFonts w:ascii="宋体" w:hAnsi="宋体" w:eastAsia="宋体"/>
          <w:sz w:val="24"/>
        </w:rPr>
        <w:t>（奥）弗洛伊德（Sigmund Freud）著） 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弗洛伊德文集  7  达·芬奇对童年的回忆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Freud）著） 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本书出售、求购地址：https://www.jiaokey.com/book/detail/11429530.html</w:t>
      </w:r>
    </w:p>
    <w:p>
      <w:r>
        <w:t>更多相关图书推荐：https://www.jiaokey.com</w:t>
      </w:r>
    </w:p>
    <w:p>
      <w:r>
        <w:t>（奥）弗洛伊德（Sigmund Freud）著） 车文博主编 其他作品：https://www.jiaokey.com/tag/（奥）弗洛伊德（Sigmund Freud）著） 车文博主编.html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关键词搜索：https://www.jiaokey.com/tag/弗洛伊德文集  7  达·芬奇对童年的回忆.html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