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三岁缔造一生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三岁缔造一生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本书出售、求购地址：https://www.jiaokey.com/book/detail/11429485.html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关键词搜索：https://www.jiaokey.com/tag/三岁缔造一生.html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