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阅读点燃智慧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阅读点燃智慧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早期教育) 婴幼儿 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本书出售、求购地址：https://www.jiaokey.com/book/detail/11429484.html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关键词搜索：https://www.jiaokey.com/tag/婴幼儿(学科: 早期教育) 婴幼儿 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