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书名：烽火文心  抗战时期文化人心路历程</w:t>
      </w:r>
    </w:p>
    <w:p>
      <w:r>
        <w:t>作者：饶良伦等著</w:t>
      </w:r>
    </w:p>
    <w:p>
      <w:r>
        <w:t>出版社：哈尔滨:北方文艺出版社,2000.05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烽火文心  抗战时期文化人心路历程 评论地址：https://www.jiaokey.com/book/detail/11429482.html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