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非洲裔美国黑人小说及其传统</w:t>
      </w:r>
    </w:p>
    <w:p>
      <w:r>
        <w:rPr>
          <w:rFonts w:ascii="宋体" w:hAnsi="宋体" w:eastAsia="宋体"/>
          <w:sz w:val="24"/>
        </w:rPr>
        <w:t>（美）伯纳德·W.贝尔著；刘捷等译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非洲裔美国黑人小说及其传统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（美）伯纳德·W.贝尔著；刘捷等译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本书出售、求购地址：https://www.jiaokey.com/book/detail/11429463.html</w:t>
      </w:r>
    </w:p>
    <w:p>
      <w:r>
        <w:t>更多相关图书推荐：https://www.jiaokey.com</w:t>
      </w:r>
    </w:p>
    <w:p>
      <w:r>
        <w:t>（美）伯纳德·W.贝尔著；刘捷等译 其他作品：https://www.jiaokey.com/tag/（美）伯纳德·W.贝尔著；刘捷等译.html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关键词搜索：https://www.jiaokey.com/tag/非洲裔美国黑人小说及其传统.html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