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非常手腕  乱世枭雄的诡才与韬略</w:t>
      </w:r>
    </w:p>
    <w:p>
      <w:r>
        <w:rPr>
          <w:rFonts w:ascii="宋体" w:hAnsi="宋体" w:eastAsia="宋体"/>
          <w:sz w:val="24"/>
        </w:rPr>
        <w:t>廖晓东编著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非常手腕  乱世枭雄的诡才与韬略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本书出售、求购地址：https://www.jiaokey.com/book/detail/11429462.html</w:t>
      </w:r>
    </w:p>
    <w:p>
      <w:r>
        <w:t>更多相关图书推荐：https://www.jiaokey.com</w:t>
      </w:r>
    </w:p>
    <w:p>
      <w:r>
        <w:t>廖晓东编著 其他作品：https://www.jiaokey.com/tag/廖晓东编著.html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关键词搜索：https://www.jiaokey.com/tag/非常手腕  乱世枭雄的诡才与韬略.html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