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书名：飞越“驼峰”  第二次世界大战中最著名的战略空运</w:t>
      </w:r>
    </w:p>
    <w:p>
      <w:r>
        <w:t>作者：徐康明，刘莲芬著</w:t>
      </w:r>
    </w:p>
    <w:p>
      <w:r>
        <w:t>出版社：北京：解放军出版社</w:t>
      </w:r>
    </w:p>
    <w:p>
      <w:r>
        <w:t>出版日期：2005.06</w:t>
      </w:r>
    </w:p>
    <w:p>
      <w:r>
        <w:t>总页数：284</w:t>
      </w:r>
    </w:p>
    <w:p>
      <w:r>
        <w:t>更多请访问教客网: www.jiaokey.com</w:t>
      </w:r>
    </w:p>
    <w:p>
      <w:r>
        <w:t>飞越“驼峰”  第二次世界大战中最著名的战略空运 评论地址：https://www.jiaokey.com/book/detail/11429460.html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