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书名：法国酒庄 Les vins des domaines de France</w:t>
      </w:r>
    </w:p>
    <w:p>
      <w:r>
        <w:t>作者：刘沙著</w:t>
      </w:r>
    </w:p>
    <w:p>
      <w:r>
        <w:t>出版社：上海:上海文化出版社,2005.07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法国酒庄 Les vins des domaines de France 评论地址：https://www.jiaokey.com/book/detail/11429435.html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