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二十世纪美国诗歌  从庞德到罗伯特·布莱</w:t>
      </w:r>
    </w:p>
    <w:p>
      <w:r>
        <w:rPr>
          <w:rFonts w:ascii="宋体" w:hAnsi="宋体" w:eastAsia="宋体"/>
          <w:sz w:val="24"/>
        </w:rPr>
        <w:t>彭予著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二十世纪美国诗歌  从庞德到罗伯特·布莱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诗歌-文学评论(地点: 美国 年代: 现代) 文学评论-诗歌(地点: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本书出售、求购地址：https://www.jiaokey.com/book/detail/11429425.html</w:t>
      </w:r>
    </w:p>
    <w:p>
      <w:r>
        <w:t>更多相关图书推荐：https://www.jiaokey.com</w:t>
      </w:r>
    </w:p>
    <w:p>
      <w:r>
        <w:t>彭予著 其他作品：https://www.jiaokey.com/tag/彭予著.html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关键词搜索：https://www.jiaokey.com/tag/诗歌-文学评论(地点: 美国 年代: 现代) 文学评论-诗歌(地点: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